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La Gloria de Jesús Resucitado (Encuentro con Pablo)</w:t>
      </w:r>
    </w:p>
    <w:p>
      <w:pPr>
        <w:spacing w:line="300" w:lineRule="exact" w:before="0" w:after="0"/>
      </w:pPr>
      <w:r>
        <w:t>#Hechos 9:1-9</w:t>
      </w:r>
    </w:p>
    <w:p>
      <w:pPr>
        <w:spacing w:line="300" w:lineRule="exact" w:before="0" w:after="0"/>
      </w:pPr>
      <w:r>
        <w:t>Versículo clave 4, Él cayó al suelo y oyó una voz que le decía: Saulo, Saulo, ¿por qué me persigues?"</w:t>
      </w:r>
    </w:p>
    <w:p>
      <w:pPr>
        <w:spacing w:line="300" w:lineRule="exact" w:before="0" w:after="0"/>
      </w:pPr>
      <w:r>
        <w:t>Esta mañana aprendimos en el mensaje de P. Philip Brown, que Dios reveló su gloria a través de Jesús en la cruz.</w:t>
      </w:r>
    </w:p>
    <w:p>
      <w:pPr>
        <w:spacing w:line="300" w:lineRule="exact" w:before="0" w:after="0"/>
      </w:pPr>
      <w:r>
        <w:t>Además, Dios resucitó a Jesús de entre los muertos y reveló Su gloria a través de la resurrección de Jesús.</w:t>
      </w:r>
    </w:p>
    <w:p>
      <w:pPr>
        <w:spacing w:line="300" w:lineRule="exact" w:before="0" w:after="0"/>
      </w:pPr>
      <w:r>
        <w:t>El mensaje de hoy describe el encuentro personal de Saulo con Jesús resucitado. El encuentro de Saulo conduce a su dramático cambio. El cambio de un hombre, Saulo, puede ser el mayor acontecimiento de la historia cristiana, y es el comienzo de la obra de salvación mundial.</w:t>
      </w:r>
    </w:p>
    <w:p>
      <w:pPr>
        <w:spacing w:line="300" w:lineRule="exact" w:before="0" w:after="0"/>
      </w:pPr>
      <w:r>
        <w:t>Vamos a ver cómo Jesús resucitado visitó a Saulo. Jesús lo visitó personalmente y lo transformó de su enemigo principal de Dios a un humilde y fiel siervo de Dios.</w:t>
      </w:r>
    </w:p>
    <w:p>
      <w:pPr>
        <w:spacing w:line="300" w:lineRule="exact" w:before="0" w:after="0"/>
      </w:pPr>
      <w:r>
        <w:t>Este encuentro también revela la asombrosa gracia de Jesús hacia Saulo. (Toc, toc) "Marcos, Marcos, ¿por qué me persigues?".</w:t>
      </w:r>
    </w:p>
    <w:p>
      <w:pPr>
        <w:spacing w:line="300" w:lineRule="exact" w:before="0" w:after="0"/>
      </w:pPr>
      <w:r>
        <w:t>Que Jesús nos visite y llame a cada uno de nosotros por vuestros nombres. Que encontremos personalmente a Jesús resucitado a través de esta conferencia.</w:t>
      </w:r>
    </w:p>
    <w:p>
      <w:pPr>
        <w:spacing w:line="300" w:lineRule="exact" w:before="0" w:after="0"/>
      </w:pPr>
      <w:r>
        <w:t>¿Quién era Saulo? Saulo se describió a sí mismo en Filipenses 3:5 como, "circuncidado al octavo día, del pueblo de Israel, de la tribu de Benjamín, hebreo de hebreos; en cuanto a la ley, fariseo."</w:t>
      </w:r>
    </w:p>
    <w:p>
      <w:pPr>
        <w:spacing w:line="300" w:lineRule="exact" w:before="0" w:after="0"/>
      </w:pPr>
      <w:r>
        <w:t>Saulo era un fariseo intelectual muy orgulloso. Saulo trabajó más duro que cualquiera de nosotros para servir la obra de Dios con gran celo,.</w:t>
      </w:r>
    </w:p>
    <w:p>
      <w:pPr>
        <w:spacing w:line="300" w:lineRule="exact" w:before="0" w:after="0"/>
      </w:pPr>
      <w:r>
        <w:t>Pero iba en la dirección opuesta. El versículo 1a dice: "Mientras tanto, Saulo seguía profiriendo amenazas asesinas contra los discípulos del Señor."</w:t>
      </w:r>
    </w:p>
    <w:p>
      <w:pPr>
        <w:spacing w:line="300" w:lineRule="exact" w:before="0" w:after="0"/>
      </w:pPr>
      <w:r>
        <w:t>Saulo decidió acabar con la nueva y creciente Cristianismo, porque sus colegas fueron engañados por la enseñanza de Jesús crucificado.</w:t>
      </w:r>
    </w:p>
    <w:p>
      <w:pPr>
        <w:spacing w:line="300" w:lineRule="exact" w:before="0" w:after="0"/>
      </w:pPr>
      <w:r>
        <w:t>Saulo arrestó a los cristianos, sin saber que estaba destruyendo la obra de Dios.</w:t>
      </w:r>
    </w:p>
    <w:p>
      <w:pPr>
        <w:spacing w:line="300" w:lineRule="exact" w:before="0" w:after="0"/>
      </w:pPr>
      <w:r>
        <w:t>Tras el martirio de Esteban, Saulo se volvió más asesino y decidido a erradicar a todos los cristianos de la tierra.</w:t>
      </w:r>
    </w:p>
    <w:p>
      <w:pPr>
        <w:spacing w:line="300" w:lineRule="exact" w:before="0" w:after="0"/>
      </w:pPr>
      <w:r>
        <w:t>Por fuera, Saulo era un recto e intelectual fariseo. En realidad, era un ciego.</w:t>
      </w:r>
    </w:p>
    <w:p>
      <w:pPr>
        <w:spacing w:line="300" w:lineRule="exact" w:before="0" w:after="0"/>
      </w:pPr>
      <w:r>
        <w:t>Un día Saulo visitó al sumo sacerdote y recibió las carta con las cuales podia ingresar a las sinagogas de Damasco.</w:t>
      </w:r>
    </w:p>
    <w:p>
      <w:pPr>
        <w:spacing w:line="300" w:lineRule="exact" w:before="0" w:after="0"/>
      </w:pPr>
      <w:r>
        <w:t>Saulo se dirigió a Damasco y estaba decidido a arrestar a los creyentes y llevarlos a Jerusalén como prisioneros.</w:t>
      </w:r>
    </w:p>
    <w:p>
      <w:pPr>
        <w:spacing w:line="300" w:lineRule="exact" w:before="0" w:after="0"/>
      </w:pPr>
      <w:r>
        <w:t>¿Qué sucedió en el camino?</w:t>
      </w:r>
    </w:p>
    <w:p>
      <w:pPr>
        <w:spacing w:line="300" w:lineRule="exact" w:before="0" w:after="0"/>
      </w:pPr>
      <w:r>
        <w:t>Mira el versículo 3: " En su viaje, cuando ya se acercaba a Damasco de repente una luz del cielo lo rodeó".</w:t>
      </w:r>
    </w:p>
    <w:p>
      <w:pPr>
        <w:spacing w:line="300" w:lineRule="exact" w:before="0" w:after="0"/>
      </w:pPr>
      <w:r>
        <w:t>Aquí hay una luz del cielo extraordinariamente brillante, más brillante que el sol (Hch 22,13). Esta luz celestial representa a Jesús resucitado.</w:t>
      </w:r>
    </w:p>
    <w:p>
      <w:pPr>
        <w:spacing w:line="300" w:lineRule="exact" w:before="0" w:after="0"/>
      </w:pPr>
      <w:r>
        <w:t>Cuando la luz del cielo brilló alrededor de Saulo, se le apareció la gloria de Dios.</w:t>
      </w:r>
    </w:p>
    <w:p>
      <w:pPr>
        <w:spacing w:line="300" w:lineRule="exact" w:before="0" w:after="0"/>
      </w:pPr>
      <w:r>
        <w:t>Después de resucitar de los muertos, Jesús visitó a Pedro y a los Doce. Se apareció a más de quinientas personas al mismo tiempo.</w:t>
      </w:r>
    </w:p>
    <w:p>
      <w:pPr>
        <w:spacing w:line="300" w:lineRule="exact" w:before="0" w:after="0"/>
      </w:pPr>
      <w:r>
        <w:t>Antes de su ascencion, Jesús resucitado pasó cuarenta días visitando a muchas ovejas para liberarlas del poder de la muerte.</w:t>
      </w:r>
    </w:p>
    <w:p>
      <w:pPr>
        <w:spacing w:line="300" w:lineRule="exact" w:before="0" w:after="0"/>
      </w:pPr>
      <w:r>
        <w:t>Además, Jesús resucitado también visitó a Saulo personalmente.</w:t>
      </w:r>
    </w:p>
    <w:p>
      <w:pPr>
        <w:spacing w:line="300" w:lineRule="exact" w:before="0" w:after="0"/>
      </w:pPr>
      <w:r>
        <w:t>A esto lo llamamos el encuentro de Saulo.</w:t>
      </w:r>
    </w:p>
    <w:p>
      <w:pPr>
        <w:spacing w:line="300" w:lineRule="exact" w:before="0" w:after="0"/>
      </w:pPr>
      <w:r>
        <w:t>Fue un acontecimiento de enorme trascendencia en la historia Cristiana, que cambió el curso de la historia mundial.</w:t>
      </w:r>
    </w:p>
    <w:p>
      <w:pPr>
        <w:spacing w:line="300" w:lineRule="exact" w:before="0" w:after="0"/>
      </w:pPr>
      <w:r>
        <w:t>Después de ver la luz del cielo, Saulo cayó al suelo y oyó una voz que le decía (4): "Saulo, Saulo, ¿por qué me persigues?".</w:t>
      </w:r>
    </w:p>
    <w:p>
      <w:pPr>
        <w:spacing w:line="300" w:lineRule="exact" w:before="0" w:after="0"/>
      </w:pPr>
      <w:r>
        <w:t>Entonces Saulo preguntó: "¿Quién eres, Señor (5a)?". Ante su gran asombro, el Señor le respondió: "Yo soy Jesús, a quien tú persigues (5b)."</w:t>
      </w:r>
    </w:p>
    <w:p>
      <w:pPr>
        <w:spacing w:line="300" w:lineRule="exact" w:before="0" w:after="0"/>
      </w:pPr>
      <w:r>
        <w:t>Aunque Saulo era enemigo de Dios, Jesús resucitado lo visitó y lo acogio en sus brazos.</w:t>
      </w:r>
    </w:p>
    <w:p>
      <w:pPr>
        <w:spacing w:line="300" w:lineRule="exact" w:before="0" w:after="0"/>
      </w:pPr>
      <w:r>
        <w:t>Es general los hombres que han sido lastimados tienden evitar a quienes han herido su orgullo.</w:t>
      </w:r>
    </w:p>
    <w:p>
      <w:pPr>
        <w:spacing w:line="300" w:lineRule="exact" w:before="0" w:after="0"/>
      </w:pPr>
      <w:r>
        <w:t>Humanamente hablando, Saúl debería haber sido aplastado como un insecto.</w:t>
      </w:r>
    </w:p>
    <w:p>
      <w:pPr>
        <w:spacing w:line="300" w:lineRule="exact" w:before="0" w:after="0"/>
      </w:pPr>
      <w:r>
        <w:t>Sin embargo, Jesús no recordó sus pecados.</w:t>
      </w:r>
    </w:p>
    <w:p>
      <w:pPr>
        <w:spacing w:line="300" w:lineRule="exact" w:before="0" w:after="0"/>
      </w:pPr>
      <w:r>
        <w:t>Cuando alguien hiere mi orgullo, recuerdo su pecado durante mucho tiempo y no quiero acercarme a él.</w:t>
      </w:r>
    </w:p>
    <w:p>
      <w:pPr>
        <w:spacing w:line="300" w:lineRule="exact" w:before="0" w:after="0"/>
      </w:pPr>
      <w:r>
        <w:t>Incluso el rey David, un hombre conforme al corazón de Dios, no aceptó a su propio hijo Absalón, quien le hizo daño una tan sola vez.</w:t>
      </w:r>
    </w:p>
    <w:p>
      <w:pPr>
        <w:spacing w:line="300" w:lineRule="exact" w:before="0" w:after="0"/>
      </w:pPr>
      <w:r>
        <w:t>Sin embargo, Jesús no recordo los pecados de Saulo, sino perdonó por completo todos sus pecados.</w:t>
      </w:r>
    </w:p>
    <w:p>
      <w:pPr>
        <w:spacing w:line="300" w:lineRule="exact" w:before="0" w:after="0"/>
      </w:pPr>
      <w:r>
        <w:t>Esta es la gracia unilateral y el amor incondicional de Dios hacia Saulo.</w:t>
      </w:r>
    </w:p>
    <w:p>
      <w:pPr>
        <w:spacing w:line="300" w:lineRule="exact" w:before="0" w:after="0"/>
      </w:pPr>
      <w:r>
        <w:t>Todo poder, autoridad y dominio pertenecen a Jesús.</w:t>
      </w:r>
    </w:p>
    <w:p>
      <w:pPr>
        <w:spacing w:line="300" w:lineRule="exact" w:before="0" w:after="0"/>
      </w:pPr>
      <w:r>
        <w:t>Aquí suena como si Jesús estuviese rogando y suplicando a este asesino, es decir, Saulo.</w:t>
      </w:r>
    </w:p>
    <w:p>
      <w:pPr>
        <w:spacing w:line="300" w:lineRule="exact" w:before="0" w:after="0"/>
      </w:pPr>
      <w:r>
        <w:t>Al mismo tiempo, Jesús expuso a Saulo por su pecado de asesinato y persecución.</w:t>
      </w:r>
    </w:p>
    <w:p>
      <w:pPr>
        <w:spacing w:line="300" w:lineRule="exact" w:before="0" w:after="0"/>
      </w:pPr>
      <w:r>
        <w:t>Entonces los ojos de Saulo se abrieron espiritualmente para ver que Jesús resucitado es el Señor. Y Saulo descubrió que era el pecador más miserable delante de Dios.</w:t>
      </w:r>
    </w:p>
    <w:p>
      <w:pPr>
        <w:spacing w:line="300" w:lineRule="exact" w:before="0" w:after="0"/>
      </w:pPr>
      <w:r>
        <w:t>Más tarde, Saulo confesó: "Cristo Jesús vino al mundo para salvar a los pecadores, de los cuales yo soy el peor" (1Tim1:15b).</w:t>
      </w:r>
    </w:p>
    <w:p>
      <w:pPr>
        <w:spacing w:line="300" w:lineRule="exact" w:before="0" w:after="0"/>
      </w:pPr>
      <w:r>
        <w:t>También dijo: "Pero por la gracia de Dios soy lo que soy, y su gracia para conmigo no fue en vano (1Co15:10a)."</w:t>
      </w:r>
    </w:p>
    <w:p>
      <w:pPr>
        <w:spacing w:line="300" w:lineRule="exact" w:before="0" w:after="0"/>
      </w:pPr>
      <w:r>
        <w:t>¿Qué mas le dijo Jesús resucitado a Saulo?  "Ahora, levántate y entra en la ciudad, y se te dirá lo que debes hacer (6)".</w:t>
      </w:r>
    </w:p>
    <w:p>
      <w:pPr>
        <w:spacing w:line="300" w:lineRule="exact" w:before="0" w:after="0"/>
      </w:pPr>
      <w:r>
        <w:t>Jesús resucitado no sólo abrazó y perdonó el pecado de Saulo, sino que también llamó a Saulo para su gloriosa misión y proclamar la gracia de Jesús para los gentiles (15).</w:t>
      </w:r>
    </w:p>
    <w:p>
      <w:pPr>
        <w:spacing w:line="300" w:lineRule="exact" w:before="0" w:after="0"/>
      </w:pPr>
      <w:r>
        <w:t>Mira los versículos 7-9. "Los hombres que viajaban con Saúl se quedaron mudos; oyeron el ruido, pero no vieron a nadie.</w:t>
      </w:r>
    </w:p>
    <w:p>
      <w:pPr>
        <w:spacing w:line="300" w:lineRule="exact" w:before="0" w:after="0"/>
      </w:pPr>
      <w:r>
        <w:t>Saulo se levantó del suelo, pero al abrir los ojos no veía nada. Entonces lo llevaron de la mano a Damasco. Durante tres días estuvo ciego, y no comió ni bebió nada".</w:t>
      </w:r>
    </w:p>
    <w:p>
      <w:pPr>
        <w:spacing w:line="300" w:lineRule="exact" w:before="0" w:after="0"/>
      </w:pPr>
      <w:r>
        <w:t>Cuando Saulo se encontró con Jesús resucitado, todo su orgullo humano, odio y propia justicia se desvanecieron y se convirtió en Pablo, el pequeño.</w:t>
      </w:r>
    </w:p>
    <w:p>
      <w:pPr>
        <w:spacing w:line="300" w:lineRule="exact" w:before="0" w:after="0"/>
      </w:pPr>
      <w:r>
        <w:t>Como Jesús resucitado visitó a Saulo, también me visitó a mí a través de su palabra.</w:t>
      </w:r>
    </w:p>
    <w:p>
      <w:pPr>
        <w:spacing w:line="300" w:lineRule="exact" w:before="0" w:after="0"/>
      </w:pPr>
      <w:r>
        <w:t>Nací y crecí en Hong Kong.</w:t>
      </w:r>
    </w:p>
    <w:p>
      <w:pPr>
        <w:spacing w:line="300" w:lineRule="exact" w:before="0" w:after="0"/>
      </w:pPr>
      <w:r>
        <w:t>Aunque estudié la biblia en escuelas cristianas, rechacé a Jesús, creyendo que la ciencia podia explicarlo todo.</w:t>
      </w:r>
    </w:p>
    <w:p>
      <w:pPr>
        <w:spacing w:line="300" w:lineRule="exact" w:before="0" w:after="0"/>
      </w:pPr>
      <w:r>
        <w:t>Pensaba que no necesitaba a Dios. Mi orgullo cegó mis ojos espirituales.</w:t>
      </w:r>
    </w:p>
    <w:p>
      <w:pPr>
        <w:spacing w:line="300" w:lineRule="exact" w:before="0" w:after="0"/>
      </w:pPr>
      <w:r>
        <w:t>Cuando batallaba por obtener mi doctorado en física, intenté mejorar mi cociente intelectual al practicar la Meditación Trascendental (MT).</w:t>
      </w:r>
    </w:p>
    <w:p>
      <w:pPr>
        <w:spacing w:line="300" w:lineRule="exact" w:before="0" w:after="0"/>
      </w:pPr>
      <w:r>
        <w:t>Meditar Mantra (que significa palabras mágicas) no mejoró mi coeficiente intelectual, sino que me llevó a adorar ídolos indios.</w:t>
      </w:r>
    </w:p>
    <w:p>
      <w:pPr>
        <w:spacing w:line="300" w:lineRule="exact" w:before="0" w:after="0"/>
      </w:pPr>
      <w:r>
        <w:t>Mi corazón estaba lleno de oscuridad y lujuria, así que me uní a muchos eventos sociales para conocer nuevas amigas.</w:t>
      </w:r>
    </w:p>
    <w:p>
      <w:pPr>
        <w:spacing w:line="300" w:lineRule="exact" w:before="0" w:after="0"/>
      </w:pPr>
      <w:r>
        <w:t>Sin embargo, Dios me humilló a través de mi fracaso académico. Como no me concentré en mis estudios de doctorado, no pude publicar ningún trabajo ni cumplir el requisito de graduación casi al final de mis estudios.</w:t>
      </w:r>
    </w:p>
    <w:p>
      <w:pPr>
        <w:spacing w:line="300" w:lineRule="exact" w:before="0" w:after="0"/>
      </w:pPr>
      <w:r>
        <w:t>En ese momento Jesús me visitó a través del estudio bíblico 1:1 con una pastora.</w:t>
      </w:r>
    </w:p>
    <w:p>
      <w:pPr>
        <w:spacing w:line="300" w:lineRule="exact" w:before="0" w:after="0"/>
      </w:pPr>
      <w:r>
        <w:t>Cuando escribí mi testimonio, Su gloriosa luz brilló sobre mí y todas mis tinieblas se disiparon. Recibí la palabra de Juan 14:6 como el versículo clave de mi vida: "Jesús respondió: 'Yo soy el camino, y la verdad, y la vida. Nadie viene al Padre sino por mí'".</w:t>
      </w:r>
    </w:p>
    <w:p>
      <w:pPr>
        <w:spacing w:line="300" w:lineRule="exact" w:before="0" w:after="0"/>
      </w:pPr>
      <w:r>
        <w:t>Descubrí que Jesús es el Señor, quien venció el poder de la muerte y nos trajo a su Reino. Él es el único camino, la verdad y la vida.</w:t>
      </w:r>
    </w:p>
    <w:p>
      <w:pPr>
        <w:spacing w:line="300" w:lineRule="exact" w:before="0" w:after="0"/>
      </w:pPr>
      <w:r>
        <w:t>Me di cuenta que mis pecados hacían mi vida miserable, pero Jesús resucitado me perdonó y me abrazó. En Cristo encuentro alegría, vida y esperanza.</w:t>
      </w:r>
    </w:p>
    <w:p>
      <w:pPr>
        <w:spacing w:line="300" w:lineRule="exact" w:before="0" w:after="0"/>
      </w:pPr>
      <w:r>
        <w:t>Pronto aprendí a orar junto a los miembros de la iglesia temprano por la mañana, en lugar de meditar absurdas.</w:t>
      </w:r>
    </w:p>
    <w:p>
      <w:pPr>
        <w:spacing w:line="300" w:lineRule="exact" w:before="0" w:after="0"/>
      </w:pPr>
      <w:r>
        <w:t>Por la fe vencí mi lujuria y pude concentrarme en mi investigación y terminar mi doctorado en el 2003.</w:t>
      </w:r>
    </w:p>
    <w:p>
      <w:pPr>
        <w:spacing w:line="300" w:lineRule="exact" w:before="0" w:after="0"/>
      </w:pPr>
      <w:r>
        <w:t>Dios también me dio la visión de ser un pastor profesor para servir a los estudiantes que erran en el campus a través del estudio bíblico uno a uno.</w:t>
      </w:r>
    </w:p>
    <w:p>
      <w:pPr>
        <w:spacing w:line="300" w:lineRule="exact" w:before="0" w:after="0"/>
      </w:pPr>
      <w:r>
        <w:t>Él me guió a ser un misionero laico en Taiwán en la Universidad Nacional de Taiwán (NTU).</w:t>
      </w:r>
    </w:p>
    <w:p>
      <w:pPr>
        <w:spacing w:line="300" w:lineRule="exact" w:before="0" w:after="0"/>
      </w:pPr>
      <w:r>
        <w:t>Jesús trajo a la Misionera Gloria de Hong Kong para ser mi esposa. Tenemos la gran visión de ser una bendición para todos los estudiantes en Taiwán.</w:t>
      </w:r>
    </w:p>
    <w:p>
      <w:pPr>
        <w:spacing w:line="300" w:lineRule="exact" w:before="0" w:after="0"/>
      </w:pPr>
      <w:r>
        <w:t>Alquilamos un pequeño apartamento cerca del campus y tuvimos el culto dominical. Desde entonces, he dado el mensaje dominical cada semana.</w:t>
      </w:r>
    </w:p>
    <w:p>
      <w:pPr>
        <w:spacing w:line="300" w:lineRule="exact" w:before="0" w:after="0"/>
      </w:pPr>
      <w:r>
        <w:t>Cuando nuestra familia se vio amenazada por una repentina crisis de desempleo, me preocupé por mi seguridad financiera.</w:t>
      </w:r>
    </w:p>
    <w:p>
      <w:pPr>
        <w:spacing w:line="300" w:lineRule="exact" w:before="0" w:after="0"/>
      </w:pPr>
      <w:r>
        <w:t>Un sábado, mientras preparaba el mensaje del domingo, Dios me habló a través de Romanos 8:32: "El que no escatimó ni a su propio Hijo, sino que lo entregó por todos nosotros, ¿cómo no nos dará también, junto con Él, todas las cosas?".</w:t>
      </w:r>
    </w:p>
    <w:p>
      <w:pPr>
        <w:spacing w:line="300" w:lineRule="exact" w:before="0" w:after="0"/>
      </w:pPr>
      <w:r>
        <w:t>A través de este versículo clave creí que Él proveerá a Sus amados hijos todas las cosas para Su misión. Decidí quedarme en la tierra de misión para servir a Sus ovejas.</w:t>
      </w:r>
    </w:p>
    <w:p>
      <w:pPr>
        <w:spacing w:line="300" w:lineRule="exact" w:before="0" w:after="0"/>
      </w:pPr>
      <w:r>
        <w:t>Dios bendijo mi decisión de fe y me abrió camino para trabajar como investigador posdoctoral en la Academia Sinica hasta ahora.</w:t>
      </w:r>
    </w:p>
    <w:p>
      <w:pPr>
        <w:spacing w:line="300" w:lineRule="exact" w:before="0" w:after="0"/>
      </w:pPr>
      <w:r>
        <w:t>Dios también bendijo a nuestra pequeña iglesia para que participara en la gloriosa obra misionera mundial de Jesús Resucitado.</w:t>
      </w:r>
    </w:p>
    <w:p>
      <w:pPr>
        <w:spacing w:line="300" w:lineRule="exact" w:before="0" w:after="0"/>
      </w:pPr>
      <w:r>
        <w:t>Dios trajo a Guru y Beula, una humilde familia india a nuestro ministerio. El año pasado Dios envió a Guru a UBF Nueva York y él sirvio como lider GBS en la conferencia.</w:t>
      </w:r>
    </w:p>
    <w:p>
      <w:pPr>
        <w:spacing w:line="300" w:lineRule="exact" w:before="0" w:after="0"/>
      </w:pPr>
      <w:r>
        <w:t>Dios también bendijo a la hermana Jenny de UBF Kaohsiung y a Marcos para establecer una familia en 2018. Dios también establecio a Zenida de Belice y Rachel de la India para ser discípulas de Jesús.</w:t>
      </w:r>
    </w:p>
    <w:p>
      <w:pPr>
        <w:spacing w:line="300" w:lineRule="exact" w:before="0" w:after="0"/>
      </w:pPr>
      <w:r>
        <w:t>Dios ha usado mi encuentro con Cristo resucitado para su gloriosa misión mundial, ¡Amén!</w:t>
      </w:r>
    </w:p>
    <w:p>
      <w:pPr>
        <w:spacing w:line="300" w:lineRule="exact" w:before="0" w:after="0"/>
      </w:pPr>
      <w:r>
        <w:t>Gracias a Dios por salvarme de la adoracion de imagenes y estar lleno de preocupaciones para darme fe, visión y mision en mi vida.</w:t>
      </w:r>
    </w:p>
    <w:p>
      <w:pPr>
        <w:spacing w:line="300" w:lineRule="exact" w:before="0" w:after="0"/>
      </w:pPr>
      <w:r>
        <w:t>Que todos podamos vislumbrar la gloria de Jesús resucitado y ser testigos de su gloria ante los estudiantes universitarios de Taiwán, de todos los países en Asia y del mundo entero. Amén.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