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exact" w:before="0" w:after="0"/>
      </w:pPr>
      <w:r>
        <w:t>Juan 1:1-5, 14 (10 de junio)</w:t>
      </w:r>
    </w:p>
    <w:p>
      <w:pPr>
        <w:spacing w:line="300" w:lineRule="exact" w:before="0" w:after="0"/>
      </w:pPr>
      <w:r>
        <w:t>La gloria de Jesús, Dios encarnado</w:t>
      </w:r>
    </w:p>
    <w:p>
      <w:pPr>
        <w:spacing w:line="300" w:lineRule="exact" w:before="0" w:after="0"/>
      </w:pPr>
      <w:r>
        <w:t>Versículo clave: Juan 1:14</w:t>
      </w:r>
    </w:p>
    <w:p>
      <w:pPr>
        <w:spacing w:line="300" w:lineRule="exact" w:before="0" w:after="0"/>
      </w:pPr>
      <w:r>
        <w:t>"Y el Verbo se hizo hombre y habitó entre nosotros. Y hemos contemplado su gloria, la gloria que corresponde al Hijo unigénito del Padre, lleno de gracia y de verdad."</w:t>
      </w:r>
    </w:p>
    <w:p>
      <w:pPr>
        <w:spacing w:line="300" w:lineRule="exact" w:before="0" w:after="0"/>
      </w:pPr>
      <w:r>
        <w:t>El término gloria se utiliza generalmente cuando algo es incomparable, hermoso y grandioso.</w:t>
      </w:r>
    </w:p>
    <w:p>
      <w:pPr>
        <w:spacing w:line="300" w:lineRule="exact" w:before="0" w:after="0"/>
      </w:pPr>
      <w:r>
        <w:t>Por ejemplo, en Alemania, hay quienes creen que conducir por las autopistas sin límite de velocidad es glorioso.</w:t>
      </w:r>
    </w:p>
    <w:p>
      <w:pPr>
        <w:spacing w:line="300" w:lineRule="exact" w:before="0" w:after="0"/>
      </w:pPr>
      <w:r>
        <w:t>Personalmente, yo creo que es glorioso ver a tantos hijos de Dios redimidos de todas partes del mundo reunidos en esta conferencia luego de una larga pausa por CoViD ...</w:t>
      </w:r>
    </w:p>
    <w:p>
      <w:pPr>
        <w:spacing w:line="300" w:lineRule="exact" w:before="0" w:after="0"/>
      </w:pPr>
      <w:r>
        <w:t>Pero, ¿qué significa gloria en el contexto del evangelio?</w:t>
      </w:r>
    </w:p>
    <w:p>
      <w:pPr>
        <w:spacing w:line="300" w:lineRule="exact" w:before="0" w:after="0"/>
      </w:pPr>
      <w:r>
        <w:t>Gloria significa la presencia de Dios santo en la tierra.</w:t>
      </w:r>
    </w:p>
    <w:p>
      <w:pPr>
        <w:spacing w:line="300" w:lineRule="exact" w:before="0" w:after="0"/>
      </w:pPr>
      <w:r>
        <w:t>Esta gloria consiste en el hecho de que Dios eterno, que tiene la vida en sus manos, ha bajado a habitar entre nosotros, los seres humanos.</w:t>
      </w:r>
    </w:p>
    <w:p>
      <w:pPr>
        <w:spacing w:line="300" w:lineRule="exact" w:before="0" w:after="0"/>
      </w:pPr>
      <w:r>
        <w:t>Encontramos plenamente la gloria de Dios en una persona: Jesucristo, el Hijo unigénito del Padre.</w:t>
      </w:r>
    </w:p>
    <w:p>
      <w:pPr>
        <w:spacing w:line="300" w:lineRule="exact" w:before="0" w:after="0"/>
      </w:pPr>
      <w:r>
        <w:t>En Jesús, la gloria de Dios se hizo hombre.</w:t>
      </w:r>
    </w:p>
    <w:p>
      <w:pPr>
        <w:spacing w:line="300" w:lineRule="exact" w:before="0" w:after="0"/>
      </w:pPr>
      <w:r>
        <w:t>Cualquiera que crea en él verá la gloria de Dios.</w:t>
      </w:r>
    </w:p>
    <w:p>
      <w:pPr>
        <w:spacing w:line="300" w:lineRule="exact" w:before="0" w:after="0"/>
      </w:pPr>
      <w:r>
        <w:t>Nosotros nos hemos congregado aquí para encontrar la gloria de Dios: Jesucristo.</w:t>
      </w:r>
    </w:p>
    <w:p>
      <w:pPr>
        <w:spacing w:line="300" w:lineRule="exact" w:before="0" w:after="0"/>
      </w:pPr>
      <w:r>
        <w:t>De él, el apóstol Juan da testimonio: "Y hemos visto su gloria, la gloria que corresponde al Hijo unigénito del Padre, lleno de gracia y de verdad".</w:t>
      </w:r>
    </w:p>
    <w:p>
      <w:pPr>
        <w:spacing w:line="300" w:lineRule="exact" w:before="0" w:after="0"/>
      </w:pPr>
      <w:r>
        <w:t>¿Te gustaría ver la gloria de Jesús?</w:t>
      </w:r>
    </w:p>
    <w:p>
      <w:pPr>
        <w:spacing w:line="300" w:lineRule="exact" w:before="0" w:after="0"/>
      </w:pPr>
      <w:r>
        <w:t>¡Vamos a ver la gloria de Jesús, Dios encarnado!</w:t>
      </w:r>
    </w:p>
    <w:p>
      <w:pPr>
        <w:spacing w:line="300" w:lineRule="exact" w:before="0" w:after="0"/>
      </w:pPr>
      <w:r>
        <w:t>I. Jesús es Dios (1-3)</w:t>
      </w:r>
    </w:p>
    <w:p>
      <w:pPr>
        <w:spacing w:line="300" w:lineRule="exact" w:before="0" w:after="0"/>
      </w:pPr>
      <w:r>
        <w:t>Miren los versículos 1- 3: "En el principio ya existía el Verbo, y el Verbo estaba con Dios, y el Verbo era Dios. Él estaba con Dios en el principio. Por medio de él todas las cosas fueron  creadas; sin él, nada de lo creado llegó a existir."</w:t>
      </w:r>
    </w:p>
    <w:p>
      <w:pPr>
        <w:spacing w:line="300" w:lineRule="exact" w:before="0" w:after="0"/>
      </w:pPr>
      <w:r>
        <w:t>Juan, el autor, habla del "Verbo", que en griego es "Logos".</w:t>
      </w:r>
    </w:p>
    <w:p>
      <w:pPr>
        <w:spacing w:line="300" w:lineRule="exact" w:before="0" w:after="0"/>
      </w:pPr>
      <w:r>
        <w:t>En la filosofía de aquella época, Logos era el ente divino que ejercía efecto sobre el mundo.</w:t>
      </w:r>
    </w:p>
    <w:p>
      <w:pPr>
        <w:spacing w:line="300" w:lineRule="exact" w:before="0" w:after="0"/>
      </w:pPr>
      <w:r>
        <w:t>Pero era impersonal.</w:t>
      </w:r>
    </w:p>
    <w:p>
      <w:pPr>
        <w:spacing w:line="300" w:lineRule="exact" w:before="0" w:after="0"/>
      </w:pPr>
      <w:r>
        <w:t>A ese Logos, Juan ahora le asigna una persona: Jesucristo.</w:t>
      </w:r>
    </w:p>
    <w:p>
      <w:pPr>
        <w:spacing w:line="300" w:lineRule="exact" w:before="0" w:after="0"/>
      </w:pPr>
      <w:r>
        <w:t>Con ello anunció al mundo de aquel tiempo que en Jesús encontrarían el verdadero sentido de sus vidas.</w:t>
      </w:r>
    </w:p>
    <w:p>
      <w:pPr>
        <w:spacing w:line="300" w:lineRule="exact" w:before="0" w:after="0"/>
      </w:pPr>
      <w:r>
        <w:t>Miren de nuevo el versículo 1: "En el principio ya existía el Verbo, y el Verbo estaba con Dios, y el Verbo era Dios."</w:t>
      </w:r>
    </w:p>
    <w:p>
      <w:pPr>
        <w:spacing w:line="300" w:lineRule="exact" w:before="0" w:after="0"/>
      </w:pPr>
      <w:r>
        <w:t>Jesús ya estaba allí en el principio.</w:t>
      </w:r>
    </w:p>
    <w:p>
      <w:pPr>
        <w:spacing w:line="300" w:lineRule="exact" w:before="0" w:after="0"/>
      </w:pPr>
      <w:r>
        <w:t>Él vino de la eternidad, habitó entre nosotros por un tiempo, y otra vez está en Su eternidad.</w:t>
      </w:r>
    </w:p>
    <w:p>
      <w:pPr>
        <w:spacing w:line="300" w:lineRule="exact" w:before="0" w:after="0"/>
      </w:pPr>
      <w:r>
        <w:t>Jesús es Dios. El apóstol Juan lo enfatiza una y otra vez: "el Verbo era Dios". (1:1)</w:t>
      </w:r>
    </w:p>
    <w:p>
      <w:pPr>
        <w:spacing w:line="300" w:lineRule="exact" w:before="0" w:after="0"/>
      </w:pPr>
      <w:r>
        <w:t>"A Dios nadie le ha visto nunca;  el Hijo unigénito, que  es Dios y vive en  unión íntima con el Padre,</w:t>
      </w:r>
    </w:p>
    <w:p>
      <w:pPr>
        <w:spacing w:line="300" w:lineRule="exact" w:before="0" w:after="0"/>
      </w:pPr>
      <w:r>
        <w:t>nos lo ha dado a conocer." (1:18)</w:t>
      </w:r>
    </w:p>
    <w:p>
      <w:pPr>
        <w:spacing w:line="300" w:lineRule="exact" w:before="0" w:after="0"/>
      </w:pPr>
      <w:r>
        <w:t>El apóstol Tomás siguió a Jesús.</w:t>
      </w:r>
    </w:p>
    <w:p>
      <w:pPr>
        <w:spacing w:line="300" w:lineRule="exact" w:before="0" w:after="0"/>
      </w:pPr>
      <w:r>
        <w:t>Aunque en realidad no creía que Jesús es Dios.</w:t>
      </w:r>
    </w:p>
    <w:p>
      <w:pPr>
        <w:spacing w:line="300" w:lineRule="exact" w:before="0" w:after="0"/>
      </w:pPr>
      <w:r>
        <w:t>Pero cuando tocó las heridas de los clavos de Cristo resucitado, reconoció la gloria de Jesús y dijo: "Señor mío y Dios mío" (Juan 20:28).</w:t>
      </w:r>
    </w:p>
    <w:p>
      <w:pPr>
        <w:spacing w:line="300" w:lineRule="exact" w:before="0" w:after="0"/>
      </w:pPr>
      <w:r>
        <w:t>Tomás reconoció que Jesús es Dios, su Dios.</w:t>
      </w:r>
    </w:p>
    <w:p>
      <w:pPr>
        <w:spacing w:line="300" w:lineRule="exact" w:before="0" w:after="0"/>
      </w:pPr>
      <w:r>
        <w:t>Muchos reconocen a Jesús sencillamente como un gran maestro o una gran personalidad.</w:t>
      </w:r>
    </w:p>
    <w:p>
      <w:pPr>
        <w:spacing w:line="300" w:lineRule="exact" w:before="0" w:after="0"/>
      </w:pPr>
      <w:r>
        <w:t>Pero la Biblia dice algo completamente diferente sobre Jesús.</w:t>
      </w:r>
    </w:p>
    <w:p>
      <w:pPr>
        <w:spacing w:line="300" w:lineRule="exact" w:before="0" w:after="0"/>
      </w:pPr>
      <w:r>
        <w:t>Colosenses 1:16 dice: "Porque en él fueron creadas todas las cosas, las que hay en los cielos y las que hay en la tierra, visibles e invisibles; sean tronos, sean dominios, sean principados, sean potestades; todo fue creado por medio de él y para él."</w:t>
      </w:r>
    </w:p>
    <w:p>
      <w:pPr>
        <w:spacing w:line="300" w:lineRule="exact" w:before="0" w:after="0"/>
      </w:pPr>
      <w:r>
        <w:t>Para conocer bien a Dios, debemos conocer bien a Jesús.</w:t>
      </w:r>
    </w:p>
    <w:p>
      <w:pPr>
        <w:spacing w:line="300" w:lineRule="exact" w:before="0" w:after="0"/>
      </w:pPr>
      <w:r>
        <w:t>¿Por qué?</w:t>
      </w:r>
    </w:p>
    <w:p>
      <w:pPr>
        <w:spacing w:line="300" w:lineRule="exact" w:before="0" w:after="0"/>
      </w:pPr>
      <w:r>
        <w:t>Porque Jesús y Dios son uno.</w:t>
      </w:r>
    </w:p>
    <w:p>
      <w:pPr>
        <w:spacing w:line="300" w:lineRule="exact" w:before="0" w:after="0"/>
      </w:pPr>
      <w:r>
        <w:t>El apóstol Juan proclama la verdad de que Jesús es Dios.</w:t>
      </w:r>
    </w:p>
    <w:p>
      <w:pPr>
        <w:spacing w:line="300" w:lineRule="exact" w:before="0" w:after="0"/>
      </w:pPr>
      <w:r>
        <w:t>Jesús es el Dios eterno.</w:t>
      </w:r>
    </w:p>
    <w:p>
      <w:pPr>
        <w:spacing w:line="300" w:lineRule="exact" w:before="0" w:after="0"/>
      </w:pPr>
      <w:r>
        <w:t>Su hogar es la eternidad.</w:t>
      </w:r>
    </w:p>
    <w:p>
      <w:pPr>
        <w:spacing w:line="300" w:lineRule="exact" w:before="0" w:after="0"/>
      </w:pPr>
      <w:r>
        <w:t>Su poder es el poder de crear.</w:t>
      </w:r>
    </w:p>
    <w:p>
      <w:pPr>
        <w:spacing w:line="300" w:lineRule="exact" w:before="0" w:after="0"/>
      </w:pPr>
      <w:r>
        <w:t>Él dice en el versículo 3: "Por medio de él todas las cosas fueron creadas; sin él nada de lo creado llegó a existir."</w:t>
      </w:r>
    </w:p>
    <w:p>
      <w:pPr>
        <w:spacing w:line="300" w:lineRule="exact" w:before="0" w:after="0"/>
      </w:pPr>
      <w:r>
        <w:t>Jesús es Dios Creador eterno.</w:t>
      </w:r>
    </w:p>
    <w:p>
      <w:pPr>
        <w:spacing w:line="300" w:lineRule="exact" w:before="0" w:after="0"/>
      </w:pPr>
      <w:r>
        <w:t>Todas las cosas fueron creadas por medio de Jesús.</w:t>
      </w:r>
    </w:p>
    <w:p>
      <w:pPr>
        <w:spacing w:line="300" w:lineRule="exact" w:before="0" w:after="0"/>
      </w:pPr>
      <w:r>
        <w:t>Sin él, nada de lo creado llegó a existir.</w:t>
      </w:r>
    </w:p>
    <w:p>
      <w:pPr>
        <w:spacing w:line="300" w:lineRule="exact" w:before="0" w:after="0"/>
      </w:pPr>
      <w:r>
        <w:t>Podemos ver lo hermoso que es Jesús cuando contemplamos el esplendor y la majestuosidad de la creación: la hierba verde, las flores maravillosas, los distintos tipos de animales.</w:t>
      </w:r>
    </w:p>
    <w:p>
      <w:pPr>
        <w:spacing w:line="300" w:lineRule="exact" w:before="0" w:after="0"/>
      </w:pPr>
      <w:r>
        <w:t>En Chicago este año por primera vez vi un Cardenal.</w:t>
      </w:r>
    </w:p>
    <w:p>
      <w:pPr>
        <w:spacing w:line="300" w:lineRule="exact" w:before="0" w:after="0"/>
      </w:pPr>
      <w:r>
        <w:t>Wow, qué pájaro rojo tan hermoso que yo nunca había visto en Alemania.</w:t>
      </w:r>
    </w:p>
    <w:p>
      <w:pPr>
        <w:spacing w:line="300" w:lineRule="exact" w:before="0" w:after="0"/>
      </w:pPr>
      <w:r>
        <w:t>Nos damos cuenta del hecho de que Jesús es el Creador cuando estudiamos la vida de Jesús en los Evangelios.</w:t>
      </w:r>
    </w:p>
    <w:p>
      <w:pPr>
        <w:spacing w:line="300" w:lineRule="exact" w:before="0" w:after="0"/>
      </w:pPr>
      <w:r>
        <w:t>¿Quién podría convertir el agua en vino?</w:t>
      </w:r>
    </w:p>
    <w:p>
      <w:pPr>
        <w:spacing w:line="300" w:lineRule="exact" w:before="0" w:after="0"/>
      </w:pPr>
      <w:r>
        <w:t>¿Quién podría caminar sobre el agua?</w:t>
      </w:r>
    </w:p>
    <w:p>
      <w:pPr>
        <w:spacing w:line="300" w:lineRule="exact" w:before="0" w:after="0"/>
      </w:pPr>
      <w:r>
        <w:t>¿Quién podría devolver la vista a un ciego de nacimiento con la saliva de su boca?</w:t>
      </w:r>
    </w:p>
    <w:p>
      <w:pPr>
        <w:spacing w:line="300" w:lineRule="exact" w:before="0" w:after="0"/>
      </w:pPr>
      <w:r>
        <w:t>¿Quién podría resucitar a los muertos?</w:t>
      </w:r>
    </w:p>
    <w:p>
      <w:pPr>
        <w:spacing w:line="300" w:lineRule="exact" w:before="0" w:after="0"/>
      </w:pPr>
      <w:r>
        <w:t>No necesitamos más pruebas: Jesús es el eterno Dios Creador.</w:t>
      </w:r>
    </w:p>
    <w:p>
      <w:pPr>
        <w:spacing w:line="300" w:lineRule="exact" w:before="0" w:after="0"/>
      </w:pPr>
      <w:r>
        <w:t>Nuestro mundo no es obra de la casualidad.</w:t>
      </w:r>
    </w:p>
    <w:p>
      <w:pPr>
        <w:spacing w:line="300" w:lineRule="exact" w:before="0" w:after="0"/>
      </w:pPr>
      <w:r>
        <w:t>Tú y yo somos una edición especial hecha por Dios a través de Jesús.</w:t>
      </w:r>
    </w:p>
    <w:p>
      <w:pPr>
        <w:spacing w:line="300" w:lineRule="exact" w:before="0" w:after="0"/>
      </w:pPr>
      <w:r>
        <w:t>Somos hijos de Dios, preciosos hijos e hijas de Dios.</w:t>
      </w:r>
    </w:p>
    <w:p>
      <w:pPr>
        <w:spacing w:line="300" w:lineRule="exact" w:before="0" w:after="0"/>
      </w:pPr>
      <w:r>
        <w:t>Hemos sido creados por Él para vivir para la gloria de nuestro Señor Jesucristo.</w:t>
      </w:r>
    </w:p>
    <w:p>
      <w:pPr>
        <w:spacing w:line="300" w:lineRule="exact" w:before="0" w:after="0"/>
      </w:pPr>
      <w:r>
        <w:t>Ese es el significado de nuestra vida.</w:t>
      </w:r>
    </w:p>
    <w:p>
      <w:pPr>
        <w:spacing w:line="300" w:lineRule="exact" w:before="0" w:after="0"/>
      </w:pPr>
      <w:r>
        <w:t>Un día, una joven vino a nuestro culto luego de habernos encontrado en Instagram.</w:t>
      </w:r>
    </w:p>
    <w:p>
      <w:pPr>
        <w:spacing w:line="300" w:lineRule="exact" w:before="0" w:after="0"/>
      </w:pPr>
      <w:r>
        <w:t>Ella se veía pálida y agotada.</w:t>
      </w:r>
    </w:p>
    <w:p>
      <w:pPr>
        <w:spacing w:line="300" w:lineRule="exact" w:before="0" w:after="0"/>
      </w:pPr>
      <w:r>
        <w:t>Venía cada semana a escuchar la palabra de Dios.</w:t>
      </w:r>
    </w:p>
    <w:p>
      <w:pPr>
        <w:spacing w:line="300" w:lineRule="exact" w:before="0" w:after="0"/>
      </w:pPr>
      <w:r>
        <w:t>Y reconoció que Dios le está hablando.</w:t>
      </w:r>
    </w:p>
    <w:p>
      <w:pPr>
        <w:spacing w:line="300" w:lineRule="exact" w:before="0" w:after="0"/>
      </w:pPr>
      <w:r>
        <w:t>Ahora tiene mucho mejor aspecto.</w:t>
      </w:r>
    </w:p>
    <w:p>
      <w:pPr>
        <w:spacing w:line="300" w:lineRule="exact" w:before="0" w:after="0"/>
      </w:pPr>
      <w:r>
        <w:t>Sus ojos se ven brillantes.</w:t>
      </w:r>
    </w:p>
    <w:p>
      <w:pPr>
        <w:spacing w:line="300" w:lineRule="exact" w:before="0" w:after="0"/>
      </w:pPr>
      <w:r>
        <w:t>Su rostro se iluminó.</w:t>
      </w:r>
    </w:p>
    <w:p>
      <w:pPr>
        <w:spacing w:line="300" w:lineRule="exact" w:before="0" w:after="0"/>
      </w:pPr>
      <w:r>
        <w:t>Descubrió que Dios la había hecho buena en gran manera.</w:t>
      </w:r>
    </w:p>
    <w:p>
      <w:pPr>
        <w:spacing w:line="300" w:lineRule="exact" w:before="0" w:after="0"/>
      </w:pPr>
      <w:r>
        <w:t>Encontró el verdadero significado de su vida conociendo a Jesús, el Dios Creador.</w:t>
      </w:r>
    </w:p>
    <w:p>
      <w:pPr>
        <w:spacing w:line="300" w:lineRule="exact" w:before="0" w:after="0"/>
      </w:pPr>
      <w:r>
        <w:t>Juan 1 nos da clara dirección que Jesús es nuestro Dios.</w:t>
      </w:r>
    </w:p>
    <w:p>
      <w:pPr>
        <w:spacing w:line="300" w:lineRule="exact" w:before="0" w:after="0"/>
      </w:pPr>
      <w:r>
        <w:t>Cada uno de nosotros ha sido creado por él y para él.</w:t>
      </w:r>
    </w:p>
    <w:p>
      <w:pPr>
        <w:spacing w:line="300" w:lineRule="exact" w:before="0" w:after="0"/>
      </w:pPr>
      <w:r>
        <w:t>¿Crees esto?</w:t>
      </w:r>
    </w:p>
    <w:p>
      <w:pPr>
        <w:spacing w:line="300" w:lineRule="exact" w:before="0" w:after="0"/>
      </w:pPr>
      <w:r>
        <w:t>II. En Jesús está la vida (4-5)</w:t>
      </w:r>
    </w:p>
    <w:p>
      <w:pPr>
        <w:spacing w:line="300" w:lineRule="exact" w:before="0" w:after="0"/>
      </w:pPr>
      <w:r>
        <w:t>Miren los versículos 4-5: "En él estaba la vida, y la vida era la luz de la humanidad. Esta luz resplandece en las tinieblas, y las tinieblas no han podido extinguirla."</w:t>
      </w:r>
    </w:p>
    <w:p>
      <w:pPr>
        <w:spacing w:line="300" w:lineRule="exact" w:before="0" w:after="0"/>
      </w:pPr>
      <w:r>
        <w:t>En Jesús está la vida.</w:t>
      </w:r>
    </w:p>
    <w:p>
      <w:pPr>
        <w:spacing w:line="300" w:lineRule="exact" w:before="0" w:after="0"/>
      </w:pPr>
      <w:r>
        <w:t>Pero, ¿qué es la vida en realidad?</w:t>
      </w:r>
    </w:p>
    <w:p>
      <w:pPr>
        <w:spacing w:line="300" w:lineRule="exact" w:before="0" w:after="0"/>
      </w:pPr>
      <w:r>
        <w:t>Hay vida física.</w:t>
      </w:r>
    </w:p>
    <w:p>
      <w:pPr>
        <w:spacing w:line="300" w:lineRule="exact" w:before="0" w:after="0"/>
      </w:pPr>
      <w:r>
        <w:t>Conservamos este tipo de vida manteniéndonos en forma y comiendo alimentos saludables.</w:t>
      </w:r>
    </w:p>
    <w:p>
      <w:pPr>
        <w:spacing w:line="300" w:lineRule="exact" w:before="0" w:after="0"/>
      </w:pPr>
      <w:r>
        <w:t>También hay vida mental.</w:t>
      </w:r>
    </w:p>
    <w:p>
      <w:pPr>
        <w:spacing w:line="300" w:lineRule="exact" w:before="0" w:after="0"/>
      </w:pPr>
      <w:r>
        <w:t>Tuvimos muchos problemas mentales durante el periodo de CoViD: soledad, miedo al contagio y desacuerdos sobre las medidas de contención.</w:t>
      </w:r>
    </w:p>
    <w:p>
      <w:pPr>
        <w:spacing w:line="300" w:lineRule="exact" w:before="0" w:after="0"/>
      </w:pPr>
      <w:r>
        <w:t>Finalmente, está la vida espiritual.</w:t>
      </w:r>
    </w:p>
    <w:p>
      <w:pPr>
        <w:spacing w:line="300" w:lineRule="exact" w:before="0" w:after="0"/>
      </w:pPr>
      <w:r>
        <w:t>Aquí, la palabra griega para vida es "zoe".</w:t>
      </w:r>
    </w:p>
    <w:p>
      <w:pPr>
        <w:spacing w:line="300" w:lineRule="exact" w:before="0" w:after="0"/>
      </w:pPr>
      <w:r>
        <w:t>El nombre de Zoe se le sigue dando a muchas de nuestras hijas en el ministerio, como Zoe Keller o Zoe McEathron.</w:t>
      </w:r>
    </w:p>
    <w:p>
      <w:pPr>
        <w:spacing w:line="300" w:lineRule="exact" w:before="0" w:after="0"/>
      </w:pPr>
      <w:r>
        <w:t>Es una expresión de esperanza de que las niñas reciban de Jesús la vida eterna.</w:t>
      </w:r>
    </w:p>
    <w:p>
      <w:pPr>
        <w:spacing w:line="300" w:lineRule="exact" w:before="0" w:after="0"/>
      </w:pPr>
      <w:r>
        <w:t>Zoe es la vida de Dios en nosotros.</w:t>
      </w:r>
    </w:p>
    <w:p>
      <w:pPr>
        <w:spacing w:line="300" w:lineRule="exact" w:before="0" w:after="0"/>
      </w:pPr>
      <w:r>
        <w:t>Cuando fuimos separados de Dios en el Paraíso por la Caída, perdimos la vida de Dios.</w:t>
      </w:r>
    </w:p>
    <w:p>
      <w:pPr>
        <w:spacing w:line="300" w:lineRule="exact" w:before="0" w:after="0"/>
      </w:pPr>
      <w:r>
        <w:t>Dejamos de tener vida eterna.</w:t>
      </w:r>
    </w:p>
    <w:p>
      <w:pPr>
        <w:spacing w:line="300" w:lineRule="exact" w:before="0" w:after="0"/>
      </w:pPr>
      <w:r>
        <w:t>Así, tuvimos que comer nuestro pan con el sudor de nuestra frente en este mundo maldito, sólo para que al final de esta vida agotadora volvamos a morir.</w:t>
      </w:r>
    </w:p>
    <w:p>
      <w:pPr>
        <w:spacing w:line="300" w:lineRule="exact" w:before="0" w:after="0"/>
      </w:pPr>
      <w:r>
        <w:t>Pues polvo somos, y al polvo volveremos.</w:t>
      </w:r>
    </w:p>
    <w:p>
      <w:pPr>
        <w:spacing w:line="300" w:lineRule="exact" w:before="0" w:after="0"/>
      </w:pPr>
      <w:r>
        <w:t>¡Qué tragedia!</w:t>
      </w:r>
    </w:p>
    <w:p>
      <w:pPr>
        <w:spacing w:line="300" w:lineRule="exact" w:before="0" w:after="0"/>
      </w:pPr>
      <w:r>
        <w:t>Pero ahora tenemos esperanza, porque "En él estaba la vida".</w:t>
      </w:r>
    </w:p>
    <w:p>
      <w:pPr>
        <w:spacing w:line="300" w:lineRule="exact" w:before="0" w:after="0"/>
      </w:pPr>
      <w:r>
        <w:t>Aunque hayamos perdido la vida zoe, todavía sigue existiendo.</w:t>
      </w:r>
    </w:p>
    <w:p>
      <w:pPr>
        <w:spacing w:line="300" w:lineRule="exact" w:before="0" w:after="0"/>
      </w:pPr>
      <w:r>
        <w:t>Jesús la tiene.</w:t>
      </w:r>
    </w:p>
    <w:p>
      <w:pPr>
        <w:spacing w:line="300" w:lineRule="exact" w:before="0" w:after="0"/>
      </w:pPr>
      <w:r>
        <w:t>Jesús dejó el cielo para visitarnos aquí, a la sombra de la muerte, y trajo consigo la vida eterna.</w:t>
      </w:r>
    </w:p>
    <w:p>
      <w:pPr>
        <w:spacing w:line="300" w:lineRule="exact" w:before="0" w:after="0"/>
      </w:pPr>
      <w:r>
        <w:t>Dios nos dio a Jesús para que pudiéramos volver a tener vida eterna a través de Él.</w:t>
      </w:r>
    </w:p>
    <w:p>
      <w:pPr>
        <w:spacing w:line="300" w:lineRule="exact" w:before="0" w:after="0"/>
      </w:pPr>
      <w:r>
        <w:t>Jesús tiene la vida que tanto anhelamos.</w:t>
      </w:r>
    </w:p>
    <w:p>
      <w:pPr>
        <w:spacing w:line="300" w:lineRule="exact" w:before="0" w:after="0"/>
      </w:pPr>
      <w:r>
        <w:t>Podemos ver que Jesús es el dueño de la vida en la historia de Lázaro.</w:t>
      </w:r>
    </w:p>
    <w:p>
      <w:pPr>
        <w:spacing w:line="300" w:lineRule="exact" w:before="0" w:after="0"/>
      </w:pPr>
      <w:r>
        <w:t>Jesús no se entristeció al saber que su amigo Lázaro había muerto.</w:t>
      </w:r>
    </w:p>
    <w:p>
      <w:pPr>
        <w:spacing w:line="300" w:lineRule="exact" w:before="0" w:after="0"/>
      </w:pPr>
      <w:r>
        <w:t>Jesús dijo: "Yo soy la resurrección y la vida.</w:t>
      </w:r>
    </w:p>
    <w:p>
      <w:pPr>
        <w:spacing w:line="300" w:lineRule="exact" w:before="0" w:after="0"/>
      </w:pPr>
      <w:r>
        <w:t>El que cree en mí vivirá".</w:t>
      </w:r>
    </w:p>
    <w:p>
      <w:pPr>
        <w:spacing w:line="300" w:lineRule="exact" w:before="0" w:after="0"/>
      </w:pPr>
      <w:r>
        <w:t>Luego Jesús resucitó a Lázaro.</w:t>
      </w:r>
    </w:p>
    <w:p>
      <w:pPr>
        <w:spacing w:line="300" w:lineRule="exact" w:before="0" w:after="0"/>
      </w:pPr>
      <w:r>
        <w:t>A través de esto, la gente pudo ver la gloria de Dios.</w:t>
      </w:r>
    </w:p>
    <w:p>
      <w:pPr>
        <w:spacing w:line="300" w:lineRule="exact" w:before="0" w:after="0"/>
      </w:pPr>
      <w:r>
        <w:t>Jesús es el dueño de la vida.</w:t>
      </w:r>
    </w:p>
    <w:p>
      <w:pPr>
        <w:spacing w:line="300" w:lineRule="exact" w:before="0" w:after="0"/>
      </w:pPr>
      <w:r>
        <w:t>En Él está la indestructible vida eterna de Dios.</w:t>
      </w:r>
    </w:p>
    <w:p>
      <w:pPr>
        <w:spacing w:line="300" w:lineRule="exact" w:before="0" w:after="0"/>
      </w:pPr>
      <w:r>
        <w:t>Si creemos en Él, podremos ver la gloria de Dios con nuestros propios ojos.</w:t>
      </w:r>
    </w:p>
    <w:p>
      <w:pPr>
        <w:spacing w:line="300" w:lineRule="exact" w:before="0" w:after="0"/>
      </w:pPr>
      <w:r>
        <w:t>¿Quieres tener esa vida?</w:t>
      </w:r>
    </w:p>
    <w:p>
      <w:pPr>
        <w:spacing w:line="300" w:lineRule="exact" w:before="0" w:after="0"/>
      </w:pPr>
      <w:r>
        <w:t>Entonces, ¡ven a Jesús!</w:t>
      </w:r>
    </w:p>
    <w:p>
      <w:pPr>
        <w:spacing w:line="300" w:lineRule="exact" w:before="0" w:after="0"/>
      </w:pPr>
      <w:r>
        <w:t>Miren de nuevo los versículos 4-5: "En él estaba la vida, y la vida era la luz de la humanidad. Esta luz resplandece en las tinieblas, y las tinieblas no han podido extinguirla."</w:t>
      </w:r>
    </w:p>
    <w:p>
      <w:pPr>
        <w:spacing w:line="300" w:lineRule="exact" w:before="0" w:after="0"/>
      </w:pPr>
      <w:r>
        <w:t>Aquí, el mundo en que vivimos se describe como las tinieblas.</w:t>
      </w:r>
    </w:p>
    <w:p>
      <w:pPr>
        <w:spacing w:line="300" w:lineRule="exact" w:before="0" w:after="0"/>
      </w:pPr>
      <w:r>
        <w:t>En efecto, sin la presencia de Dios, el mundo es oscuro.</w:t>
      </w:r>
    </w:p>
    <w:p>
      <w:pPr>
        <w:spacing w:line="300" w:lineRule="exact" w:before="0" w:after="0"/>
      </w:pPr>
      <w:r>
        <w:t>Por ejemplo, un hombre que cree que la muerte es el final, es un hombre lleno de oscuridad.</w:t>
      </w:r>
    </w:p>
    <w:p>
      <w:pPr>
        <w:spacing w:line="300" w:lineRule="exact" w:before="0" w:after="0"/>
      </w:pPr>
      <w:r>
        <w:t>Vive sin esperanza.</w:t>
      </w:r>
    </w:p>
    <w:p>
      <w:pPr>
        <w:spacing w:line="300" w:lineRule="exact" w:before="0" w:after="0"/>
      </w:pPr>
      <w:r>
        <w:t>Quiere disfrutar de la vida todo lo posible, porque para él la vida es corta.</w:t>
      </w:r>
    </w:p>
    <w:p>
      <w:pPr>
        <w:spacing w:line="300" w:lineRule="exact" w:before="0" w:after="0"/>
      </w:pPr>
      <w:r>
        <w:t>Su oscuridad podría expresarse con beber mucho alcohol, o usar drogas, o vivir en inmoralidad sexual.</w:t>
      </w:r>
    </w:p>
    <w:p>
      <w:pPr>
        <w:spacing w:line="300" w:lineRule="exact" w:before="0" w:after="0"/>
      </w:pPr>
      <w:r>
        <w:t>Muchos jóvenes batallan en oscuridad sin saber quiénes son o para qué están en este mundo.</w:t>
      </w:r>
    </w:p>
    <w:p>
      <w:pPr>
        <w:spacing w:line="300" w:lineRule="exact" w:before="0" w:after="0"/>
      </w:pPr>
      <w:r>
        <w:t>¿Hay alguna esperanza en esta oscuridad?</w:t>
      </w:r>
    </w:p>
    <w:p>
      <w:pPr>
        <w:spacing w:line="300" w:lineRule="exact" w:before="0" w:after="0"/>
      </w:pPr>
      <w:r>
        <w:t>Sí, al final del túnel vemos una luz.</w:t>
      </w:r>
    </w:p>
    <w:p>
      <w:pPr>
        <w:spacing w:line="300" w:lineRule="exact" w:before="0" w:after="0"/>
      </w:pPr>
      <w:r>
        <w:t>La luz resplandece en las tinieblas.</w:t>
      </w:r>
    </w:p>
    <w:p>
      <w:pPr>
        <w:spacing w:line="300" w:lineRule="exact" w:before="0" w:after="0"/>
      </w:pPr>
      <w:r>
        <w:t>Y se está haciendo cada vez más resplandeciente.</w:t>
      </w:r>
    </w:p>
    <w:p>
      <w:pPr>
        <w:spacing w:line="300" w:lineRule="exact" w:before="0" w:after="0"/>
      </w:pPr>
      <w:r>
        <w:t>Aunque las fuerzas de la oscuridad luchan contra de esta luz con todas sus fuerzas, no pueden detenerla.</w:t>
      </w:r>
    </w:p>
    <w:p>
      <w:pPr>
        <w:spacing w:line="300" w:lineRule="exact" w:before="0" w:after="0"/>
      </w:pPr>
      <w:r>
        <w:t>La luz es muy potente.</w:t>
      </w:r>
    </w:p>
    <w:p>
      <w:pPr>
        <w:spacing w:line="300" w:lineRule="exact" w:before="0" w:after="0"/>
      </w:pPr>
      <w:r>
        <w:t>Ninguna adicción al placer, ni ninguna crisis de identidad puede superarla.</w:t>
      </w:r>
    </w:p>
    <w:p>
      <w:pPr>
        <w:spacing w:line="300" w:lineRule="exact" w:before="0" w:after="0"/>
      </w:pPr>
      <w:r>
        <w:t>La gloria de Jesús está llena de vida y de luz.</w:t>
      </w:r>
    </w:p>
    <w:p>
      <w:pPr>
        <w:spacing w:line="300" w:lineRule="exact" w:before="0" w:after="0"/>
      </w:pPr>
      <w:r>
        <w:t>La luz resplandece en las tinieblas, y las tinieblas no la han podido extinguir. ¡Amén!</w:t>
      </w:r>
    </w:p>
    <w:p>
      <w:pPr>
        <w:spacing w:line="300" w:lineRule="exact" w:before="0" w:after="0"/>
      </w:pPr>
      <w:r>
        <w:t>Echemos un vistazo más de cerca a esta luz.</w:t>
      </w:r>
    </w:p>
    <w:p>
      <w:pPr>
        <w:spacing w:line="300" w:lineRule="exact" w:before="0" w:after="0"/>
      </w:pPr>
      <w:r>
        <w:t>III. El Verbo se hizo hombre (14)</w:t>
      </w:r>
    </w:p>
    <w:p>
      <w:pPr>
        <w:spacing w:line="300" w:lineRule="exact" w:before="0" w:after="0"/>
      </w:pPr>
      <w:r>
        <w:t>La alabanza de la gloria de Dios ahora alcanza su punto culminante en el versículo 14:</w:t>
      </w:r>
    </w:p>
    <w:p>
      <w:pPr>
        <w:spacing w:line="300" w:lineRule="exact" w:before="0" w:after="0"/>
      </w:pPr>
      <w:r>
        <w:t>"Y el Verbo se hizo hombre y habitó entre nosotros. Y hemos contemplado su gloria, la gloria que corresponde al Hijo unigénito del Padre, lleno de gracia y de verdad".</w:t>
      </w:r>
    </w:p>
    <w:p>
      <w:pPr>
        <w:spacing w:line="300" w:lineRule="exact" w:before="0" w:after="0"/>
      </w:pPr>
      <w:r>
        <w:t>Hasta aquí, el apóstol Juan reconoció que Jesús era el eterno Dios Creador y que en Él estaba la vida.</w:t>
      </w:r>
    </w:p>
    <w:p>
      <w:pPr>
        <w:spacing w:line="300" w:lineRule="exact" w:before="0" w:after="0"/>
      </w:pPr>
      <w:r>
        <w:t>Pero ahora vio con sus propios ojos que Dios se hizo hombre.</w:t>
      </w:r>
    </w:p>
    <w:p>
      <w:pPr>
        <w:spacing w:line="300" w:lineRule="exact" w:before="0" w:after="0"/>
      </w:pPr>
      <w:r>
        <w:t>En realidad, todos queremos llegar cada vez más alto.</w:t>
      </w:r>
    </w:p>
    <w:p>
      <w:pPr>
        <w:spacing w:line="300" w:lineRule="exact" w:before="0" w:after="0"/>
      </w:pPr>
      <w:r>
        <w:t>Queremos poseer más, reclamar más nuestros derechos y disfrutar de más reconocimiento.</w:t>
      </w:r>
    </w:p>
    <w:p>
      <w:pPr>
        <w:spacing w:line="300" w:lineRule="exact" w:before="0" w:after="0"/>
      </w:pPr>
      <w:r>
        <w:t>Nos gusta leer biografías como la de Jeff Bezos, que nació en circunstancias sencillas y, con la fundación de Amazon, pasó virtualmente de lavaplatos a multimillonario.</w:t>
      </w:r>
    </w:p>
    <w:p>
      <w:pPr>
        <w:spacing w:line="300" w:lineRule="exact" w:before="0" w:after="0"/>
      </w:pPr>
      <w:r>
        <w:t>El apóstol Juan no encontró esta tendencia en Dios.</w:t>
      </w:r>
    </w:p>
    <w:p>
      <w:pPr>
        <w:spacing w:line="300" w:lineRule="exact" w:before="0" w:after="0"/>
      </w:pPr>
      <w:r>
        <w:t>Cuando pensó profundamente en Dios, encontró un carácter muy diferente en Él.</w:t>
      </w:r>
    </w:p>
    <w:p>
      <w:pPr>
        <w:spacing w:line="300" w:lineRule="exact" w:before="0" w:after="0"/>
      </w:pPr>
      <w:r>
        <w:t>Dios no procuró Su fama, poder y majestad.</w:t>
      </w:r>
    </w:p>
    <w:p>
      <w:pPr>
        <w:spacing w:line="300" w:lineRule="exact" w:before="0" w:after="0"/>
      </w:pPr>
      <w:r>
        <w:t>Esa no era Su preocupación.</w:t>
      </w:r>
    </w:p>
    <w:p>
      <w:pPr>
        <w:spacing w:line="300" w:lineRule="exact" w:before="0" w:after="0"/>
      </w:pPr>
      <w:r>
        <w:t>No, al contrario, fue justo al revés.</w:t>
      </w:r>
    </w:p>
    <w:p>
      <w:pPr>
        <w:spacing w:line="300" w:lineRule="exact" w:before="0" w:after="0"/>
      </w:pPr>
      <w:r>
        <w:t>Aquel que creó el cielo y la tierra, y en quien se oculta la plenitud de la vida, dejó Su reino y se hizo un hombre común en la forma de Jesús de Nazaret.</w:t>
      </w:r>
    </w:p>
    <w:p>
      <w:pPr>
        <w:spacing w:line="300" w:lineRule="exact" w:before="0" w:after="0"/>
      </w:pPr>
      <w:r>
        <w:t>Este hecho es verdaderamente asombroso.</w:t>
      </w:r>
    </w:p>
    <w:p>
      <w:pPr>
        <w:spacing w:line="300" w:lineRule="exact" w:before="0" w:after="0"/>
      </w:pPr>
      <w:r>
        <w:t>Dios es tan santo.</w:t>
      </w:r>
    </w:p>
    <w:p>
      <w:pPr>
        <w:spacing w:line="300" w:lineRule="exact" w:before="0" w:after="0"/>
      </w:pPr>
      <w:r>
        <w:t>En su presencia nuestros labios se queman como por un carbón encendido.</w:t>
      </w:r>
    </w:p>
    <w:p>
      <w:pPr>
        <w:spacing w:line="300" w:lineRule="exact" w:before="0" w:after="0"/>
      </w:pPr>
      <w:r>
        <w:t>Este Dios descendió por la escalera del cielo y se humilló a Sí mismo al nivel del hombre caído.</w:t>
      </w:r>
    </w:p>
    <w:p>
      <w:pPr>
        <w:spacing w:line="300" w:lineRule="exact" w:before="0" w:after="0"/>
      </w:pPr>
      <w:r>
        <w:t>El apóstol Pablo proclamó el amor humilde de Jesús diciendo: "Cristo Jesús, el cual, siendo en forma de Dios, no estimó el ser igual a Dios como cosa a que aferrase,</w:t>
      </w:r>
    </w:p>
    <w:p>
      <w:pPr>
        <w:spacing w:line="300" w:lineRule="exact" w:before="0" w:after="0"/>
      </w:pPr>
      <w:r>
        <w:t>sino que se despojó a sí mismo, tomando forma de siervo, hecho semejante a los hombres;</w:t>
      </w:r>
    </w:p>
    <w:p>
      <w:pPr>
        <w:spacing w:line="300" w:lineRule="exact" w:before="0" w:after="0"/>
      </w:pPr>
      <w:r>
        <w:t>y estando en la condición de hombre, se humilló a sí mismo, haciéndose obediente hasta la muerte, y muerte de cruz." (Filip 2:5-8)</w:t>
      </w:r>
    </w:p>
    <w:p>
      <w:pPr>
        <w:spacing w:line="300" w:lineRule="exact" w:before="0" w:after="0"/>
      </w:pPr>
      <w:r>
        <w:t>El apóstol Juan declaró que "el Verbo se hizo hombre".</w:t>
      </w:r>
    </w:p>
    <w:p>
      <w:pPr>
        <w:spacing w:line="300" w:lineRule="exact" w:before="0" w:after="0"/>
      </w:pPr>
      <w:r>
        <w:t>A esto lo llamamos: "Dios encarnado".</w:t>
      </w:r>
    </w:p>
    <w:p>
      <w:pPr>
        <w:spacing w:line="300" w:lineRule="exact" w:before="0" w:after="0"/>
      </w:pPr>
      <w:r>
        <w:t>¿Qué quiere decir esto?</w:t>
      </w:r>
    </w:p>
    <w:p>
      <w:pPr>
        <w:spacing w:line="300" w:lineRule="exact" w:before="0" w:after="0"/>
      </w:pPr>
      <w:r>
        <w:t>Para estar con nosotros, Dios tomó forma humana y habitó entre nosotros.</w:t>
      </w:r>
    </w:p>
    <w:p>
      <w:pPr>
        <w:spacing w:line="300" w:lineRule="exact" w:before="0" w:after="0"/>
      </w:pPr>
      <w:r>
        <w:t>Aquí, "hombre" se refiere a los seres humanos que viven bajo la maldición del pecado.</w:t>
      </w:r>
    </w:p>
    <w:p>
      <w:pPr>
        <w:spacing w:line="300" w:lineRule="exact" w:before="0" w:after="0"/>
      </w:pPr>
      <w:r>
        <w:t>Dios envió a su propio Hijo en semejanza al hombre pecador.</w:t>
      </w:r>
    </w:p>
    <w:p>
      <w:pPr>
        <w:spacing w:line="300" w:lineRule="exact" w:before="0" w:after="0"/>
      </w:pPr>
      <w:r>
        <w:t>¿Existe mayor humillación que eso?</w:t>
      </w:r>
    </w:p>
    <w:p>
      <w:pPr>
        <w:spacing w:line="300" w:lineRule="exact" w:before="0" w:after="0"/>
      </w:pPr>
      <w:r>
        <w:t>¿Puedes imaginarte un amor más grande por nosotros?</w:t>
      </w:r>
    </w:p>
    <w:p>
      <w:pPr>
        <w:spacing w:line="300" w:lineRule="exact" w:before="0" w:after="0"/>
      </w:pPr>
      <w:r>
        <w:t>Una vez fui a nadar con mi esposa al océano Atlántico.</w:t>
      </w:r>
    </w:p>
    <w:p>
      <w:pPr>
        <w:spacing w:line="300" w:lineRule="exact" w:before="0" w:after="0"/>
      </w:pPr>
      <w:r>
        <w:t>Vi que ella estaba luchando contra las olas.</w:t>
      </w:r>
    </w:p>
    <w:p>
      <w:pPr>
        <w:spacing w:line="300" w:lineRule="exact" w:before="0" w:after="0"/>
      </w:pPr>
      <w:r>
        <w:t>Luego, ya no la vi más.</w:t>
      </w:r>
    </w:p>
    <w:p>
      <w:pPr>
        <w:spacing w:line="300" w:lineRule="exact" w:before="0" w:after="0"/>
      </w:pPr>
      <w:r>
        <w:t>Inmediatamente yo también nadé hacia las mortales olas.</w:t>
      </w:r>
    </w:p>
    <w:p>
      <w:pPr>
        <w:spacing w:line="300" w:lineRule="exact" w:before="0" w:after="0"/>
      </w:pPr>
      <w:r>
        <w:t>Perdí el control y el agua me tragó.</w:t>
      </w:r>
    </w:p>
    <w:p>
      <w:pPr>
        <w:spacing w:line="300" w:lineRule="exact" w:before="0" w:after="0"/>
      </w:pPr>
      <w:r>
        <w:t>Por gracia de Dios, había un remolino que me jaló a aguas tranquilas.</w:t>
      </w:r>
    </w:p>
    <w:p>
      <w:pPr>
        <w:spacing w:line="300" w:lineRule="exact" w:before="0" w:after="0"/>
      </w:pPr>
      <w:r>
        <w:t>Ahí encontré a mi esposa de nuevo.</w:t>
      </w:r>
    </w:p>
    <w:p>
      <w:pPr>
        <w:spacing w:line="300" w:lineRule="exact" w:before="0" w:after="0"/>
      </w:pPr>
      <w:r>
        <w:t>¿Por qué arriesgué mi vida?</w:t>
      </w:r>
    </w:p>
    <w:p>
      <w:pPr>
        <w:spacing w:line="300" w:lineRule="exact" w:before="0" w:after="0"/>
      </w:pPr>
      <w:r>
        <w:t>Porque amo a mi esposa.</w:t>
      </w:r>
    </w:p>
    <w:p>
      <w:pPr>
        <w:spacing w:line="300" w:lineRule="exact" w:before="0" w:after="0"/>
      </w:pPr>
      <w:r>
        <w:t>Tenía amor pero no el poder para salvarla.</w:t>
      </w:r>
    </w:p>
    <w:p>
      <w:pPr>
        <w:spacing w:line="300" w:lineRule="exact" w:before="0" w:after="0"/>
      </w:pPr>
      <w:r>
        <w:t>¿Sabes a lo que me refiero?</w:t>
      </w:r>
    </w:p>
    <w:p>
      <w:pPr>
        <w:spacing w:line="300" w:lineRule="exact" w:before="0" w:after="0"/>
      </w:pPr>
      <w:r>
        <w:t>Jesús dejó su reino celestial para habitar entre nosotros como hombre a pesar de que todos nosotros somos pecadores orgullosos y rebeldes.</w:t>
      </w:r>
    </w:p>
    <w:p>
      <w:pPr>
        <w:spacing w:line="300" w:lineRule="exact" w:before="0" w:after="0"/>
      </w:pPr>
      <w:r>
        <w:t>¿Y por qué iba a hacerlo?</w:t>
      </w:r>
    </w:p>
    <w:p>
      <w:pPr>
        <w:spacing w:line="300" w:lineRule="exact" w:before="0" w:after="0"/>
      </w:pPr>
      <w:r>
        <w:t>Sólo hay una respuesta: Jesús está lleno de amor por nosotros.</w:t>
      </w:r>
    </w:p>
    <w:p>
      <w:pPr>
        <w:spacing w:line="300" w:lineRule="exact" w:before="0" w:after="0"/>
      </w:pPr>
      <w:r>
        <w:t>Él nos ama a cada uno de nosotros más de lo que podemos imaginar.</w:t>
      </w:r>
    </w:p>
    <w:p>
      <w:pPr>
        <w:spacing w:line="300" w:lineRule="exact" w:before="0" w:after="0"/>
      </w:pPr>
      <w:r>
        <w:t>Por este amor, Jesús cedió su preciosa vida celestial y se hizo uno de nosotros.</w:t>
      </w:r>
    </w:p>
    <w:p>
      <w:pPr>
        <w:spacing w:line="300" w:lineRule="exact" w:before="0" w:after="0"/>
      </w:pPr>
      <w:r>
        <w:t>Yo, sólo tenía amor, pero no tenía ningún poder para salvar a mi esposa.</w:t>
      </w:r>
    </w:p>
    <w:p>
      <w:pPr>
        <w:spacing w:line="300" w:lineRule="exact" w:before="0" w:after="0"/>
      </w:pPr>
      <w:r>
        <w:t>Pero Jesús tiene amor y tiene poder para salvarnos.</w:t>
      </w:r>
    </w:p>
    <w:p>
      <w:pPr>
        <w:spacing w:line="300" w:lineRule="exact" w:before="0" w:after="0"/>
      </w:pPr>
      <w:r>
        <w:t>¡Alabado sea nuestro Señor Jesucristo!</w:t>
      </w:r>
    </w:p>
    <w:p>
      <w:pPr>
        <w:spacing w:line="300" w:lineRule="exact" w:before="0" w:after="0"/>
      </w:pPr>
      <w:r>
        <w:t>Dios encarnado vivió en lo que hoy es Israel.</w:t>
      </w:r>
    </w:p>
    <w:p>
      <w:pPr>
        <w:spacing w:line="300" w:lineRule="exact" w:before="0" w:after="0"/>
      </w:pPr>
      <w:r>
        <w:t>Cuando yo visité la Iglesia de las Bienaventuranzas, la emoción me embargó.</w:t>
      </w:r>
    </w:p>
    <w:p>
      <w:pPr>
        <w:spacing w:line="300" w:lineRule="exact" w:before="0" w:after="0"/>
      </w:pPr>
      <w:r>
        <w:t>Desde allí, el Hijo de Dios miró al Mar de Galilea y pronunció el Sermón del Monte.</w:t>
      </w:r>
    </w:p>
    <w:p>
      <w:pPr>
        <w:spacing w:line="300" w:lineRule="exact" w:before="0" w:after="0"/>
      </w:pPr>
      <w:r>
        <w:t>Jesús visitaba con frecuencia la ciudad de Jerusalén.</w:t>
      </w:r>
    </w:p>
    <w:p>
      <w:pPr>
        <w:spacing w:line="300" w:lineRule="exact" w:before="0" w:after="0"/>
      </w:pPr>
      <w:r>
        <w:t>Allí podemos tocar las grandes piedras del templo que Jesús tocó.</w:t>
      </w:r>
    </w:p>
    <w:p>
      <w:pPr>
        <w:spacing w:line="300" w:lineRule="exact" w:before="0" w:after="0"/>
      </w:pPr>
      <w:r>
        <w:t>Había una fascinante gloria que emanaba de Jesús.</w:t>
      </w:r>
    </w:p>
    <w:p>
      <w:pPr>
        <w:spacing w:line="300" w:lineRule="exact" w:before="0" w:after="0"/>
      </w:pPr>
      <w:r>
        <w:t>Considerando que Jesús es el Verbo de Dios hecho hombre, cada paso que dio en la tierra y cada palabra que pronunció son tan preciosos como una esmeralda y tan puros como los rayos del sol.</w:t>
      </w:r>
    </w:p>
    <w:p>
      <w:pPr>
        <w:spacing w:line="300" w:lineRule="exact" w:before="0" w:after="0"/>
      </w:pPr>
      <w:r>
        <w:t>La gloria de Jesús es muy distinta a la gloria del mundo.</w:t>
      </w:r>
    </w:p>
    <w:p>
      <w:pPr>
        <w:spacing w:line="300" w:lineRule="exact" w:before="0" w:after="0"/>
      </w:pPr>
      <w:r>
        <w:t>Nos tomamos fotos y las publicamos para hacer que otros se interesen en nosotros.</w:t>
      </w:r>
    </w:p>
    <w:p>
      <w:pPr>
        <w:spacing w:line="300" w:lineRule="exact" w:before="0" w:after="0"/>
      </w:pPr>
      <w:r>
        <w:t>De Jesús no encontramos imágenes; sólo un símbolo de su sufrimiento: la cruz</w:t>
      </w:r>
    </w:p>
    <w:p>
      <w:pPr>
        <w:spacing w:line="300" w:lineRule="exact" w:before="0" w:after="0"/>
      </w:pPr>
      <w:r>
        <w:t>Si pudiéramos hacer milagros, crearíamos una empresa de franquicias para ganar mucho dinero.</w:t>
      </w:r>
    </w:p>
    <w:p>
      <w:pPr>
        <w:spacing w:line="300" w:lineRule="exact" w:before="0" w:after="0"/>
      </w:pPr>
      <w:r>
        <w:t>Sobre Jesús, sabemos que vivió una vida pobre, a pesar de ser el dueño del mundo.</w:t>
      </w:r>
    </w:p>
    <w:p>
      <w:pPr>
        <w:spacing w:line="300" w:lineRule="exact" w:before="0" w:after="0"/>
      </w:pPr>
      <w:r>
        <w:t>La gloria de Jesús no estaba en hacerse famoso o rico.</w:t>
      </w:r>
    </w:p>
    <w:p>
      <w:pPr>
        <w:spacing w:line="300" w:lineRule="exact" w:before="0" w:after="0"/>
      </w:pPr>
      <w:r>
        <w:t>La gloria de Jesús fue el hacerse hombre para servir y salvar a los pecadores.</w:t>
      </w:r>
    </w:p>
    <w:p>
      <w:pPr>
        <w:spacing w:line="300" w:lineRule="exact" w:before="0" w:after="0"/>
      </w:pPr>
      <w:r>
        <w:t>El apóstol Juan fue conmovido por este Dios humilde.</w:t>
      </w:r>
    </w:p>
    <w:p>
      <w:pPr>
        <w:spacing w:line="300" w:lineRule="exact" w:before="0" w:after="0"/>
      </w:pPr>
      <w:r>
        <w:t>Antes, él fue tan ambicioso hasta querer sentarse al lado del trono glorioso de Jesús.</w:t>
      </w:r>
    </w:p>
    <w:p>
      <w:pPr>
        <w:spacing w:line="300" w:lineRule="exact" w:before="0" w:after="0"/>
      </w:pPr>
      <w:r>
        <w:t>Pero Jesús se ciñó una toalla a la cintura y le lavó los pies.</w:t>
      </w:r>
    </w:p>
    <w:p>
      <w:pPr>
        <w:spacing w:line="300" w:lineRule="exact" w:before="0" w:after="0"/>
      </w:pPr>
      <w:r>
        <w:t>Juan siempre quería recostarse en el pecho de Jesús.</w:t>
      </w:r>
    </w:p>
    <w:p>
      <w:pPr>
        <w:spacing w:line="300" w:lineRule="exact" w:before="0" w:after="0"/>
      </w:pPr>
      <w:r>
        <w:t>Incluso vio morir a Jesús en la cruz.</w:t>
      </w:r>
    </w:p>
    <w:p>
      <w:pPr>
        <w:spacing w:line="300" w:lineRule="exact" w:before="0" w:after="0"/>
      </w:pPr>
      <w:r>
        <w:t>Allí, Jesús oró por sus enemigos para que fueran perdonados.</w:t>
      </w:r>
    </w:p>
    <w:p>
      <w:pPr>
        <w:spacing w:line="300" w:lineRule="exact" w:before="0" w:after="0"/>
      </w:pPr>
      <w:r>
        <w:t>Los apóstoles vieron la gloria de Jesús muy claramente.</w:t>
      </w:r>
    </w:p>
    <w:p>
      <w:pPr>
        <w:spacing w:line="300" w:lineRule="exact" w:before="0" w:after="0"/>
      </w:pPr>
      <w:r>
        <w:t>Cuando miramos a Jesús, vemos océanos de gracia y de verdad, como los océanos Atlántico y Pacífico.</w:t>
      </w:r>
    </w:p>
    <w:p>
      <w:pPr>
        <w:spacing w:line="300" w:lineRule="exact" w:before="0" w:after="0"/>
      </w:pPr>
      <w:r>
        <w:t>En Jesús encontramos la verdad de que debemos ser condenados por nuestros pecados.</w:t>
      </w:r>
    </w:p>
    <w:p>
      <w:pPr>
        <w:spacing w:line="300" w:lineRule="exact" w:before="0" w:after="0"/>
      </w:pPr>
      <w:r>
        <w:t>Pero en Jesús también encontramos la gracia de salvación, al llevar nuestros pecados en la cruz.</w:t>
      </w:r>
    </w:p>
    <w:p>
      <w:pPr>
        <w:spacing w:line="300" w:lineRule="exact" w:before="0" w:after="0"/>
      </w:pPr>
      <w:r>
        <w:t>En el  2017 me invadió un gran hastío e indiferencia hacia la obra redentora de Dios.</w:t>
      </w:r>
    </w:p>
    <w:p>
      <w:pPr>
        <w:spacing w:line="300" w:lineRule="exact" w:before="0" w:after="0"/>
      </w:pPr>
      <w:r>
        <w:t>No estaba de acuerdo con algunas tendencias de mi iglesia.</w:t>
      </w:r>
    </w:p>
    <w:p>
      <w:pPr>
        <w:spacing w:line="300" w:lineRule="exact" w:before="0" w:after="0"/>
      </w:pPr>
      <w:r>
        <w:t>La palabra de Dios ya no tocaba profundamente mi corazón.</w:t>
      </w:r>
    </w:p>
    <w:p>
      <w:pPr>
        <w:spacing w:line="300" w:lineRule="exact" w:before="0" w:after="0"/>
      </w:pPr>
      <w:r>
        <w:t>Volví a caer en una vida mezquina y egocéntrica ocupándome con mi trabajo, mi familia, mis amigos y mis pasatiempos.</w:t>
      </w:r>
    </w:p>
    <w:p>
      <w:pPr>
        <w:spacing w:line="300" w:lineRule="exact" w:before="0" w:after="0"/>
      </w:pPr>
      <w:r>
        <w:t>Tenía otra gloria creciendo dentro de mi corazón, una gloria mundana.</w:t>
      </w:r>
    </w:p>
    <w:p>
      <w:pPr>
        <w:spacing w:line="300" w:lineRule="exact" w:before="0" w:after="0"/>
      </w:pPr>
      <w:r>
        <w:t>Durante ese tiempo, Jesús me mostró el drama del mundo perdido a través del estudio bíblico de Apocalipsis y que Él pronto regresará.</w:t>
      </w:r>
    </w:p>
    <w:p>
      <w:pPr>
        <w:spacing w:line="300" w:lineRule="exact" w:before="0" w:after="0"/>
      </w:pPr>
      <w:r>
        <w:t>Mientras caminaba por los hermosos Alpes, Jesús renovó mi corazón para la obra de Dios.</w:t>
      </w:r>
    </w:p>
    <w:p>
      <w:pPr>
        <w:spacing w:line="300" w:lineRule="exact" w:before="0" w:after="0"/>
      </w:pPr>
      <w:r>
        <w:t>De la nada se me soltaron las lágrimas: hay tantos jóvenes que necesitan visión en sus vidas.</w:t>
      </w:r>
    </w:p>
    <w:p>
      <w:pPr>
        <w:spacing w:line="300" w:lineRule="exact" w:before="0" w:after="0"/>
      </w:pPr>
      <w:r>
        <w:t>En ese tiempo de avivamiento, Jesús me llamó a tomar la responsabilidad de hacerme cargo de Su iglesia en UBF Cologne.</w:t>
      </w:r>
    </w:p>
    <w:p>
      <w:pPr>
        <w:spacing w:line="300" w:lineRule="exact" w:before="0" w:after="0"/>
      </w:pPr>
      <w:r>
        <w:t>Me ayudó a abandonar algunos de mis pasatiempos y otras actividades.</w:t>
      </w:r>
    </w:p>
    <w:p>
      <w:pPr>
        <w:spacing w:line="300" w:lineRule="exact" w:before="0" w:after="0"/>
      </w:pPr>
      <w:r>
        <w:t>Es un gran placer servir a la gloria de Dios.</w:t>
      </w:r>
    </w:p>
    <w:p>
      <w:pPr>
        <w:spacing w:line="300" w:lineRule="exact" w:before="0" w:after="0"/>
      </w:pPr>
      <w:r>
        <w:t>Pude ver a tantos discípulos de Jesús escondidos que oran de todo corazón, preparan el ambiente y cuidan del rebaño de Dios.</w:t>
      </w:r>
    </w:p>
    <w:p>
      <w:pPr>
        <w:spacing w:line="300" w:lineRule="exact" w:before="0" w:after="0"/>
      </w:pPr>
      <w:r>
        <w:t>Pude ver a un joven que encontró de nuevo el amor de Jesús, se casó con una mujer de fe y sirvió a Dios con sus dones.</w:t>
      </w:r>
    </w:p>
    <w:p>
      <w:pPr>
        <w:spacing w:line="300" w:lineRule="exact" w:before="0" w:after="0"/>
      </w:pPr>
      <w:r>
        <w:t>Jesús se hizo hombre y me visitó en las etapas más cruciales de mi vida.</w:t>
      </w:r>
    </w:p>
    <w:p>
      <w:pPr>
        <w:spacing w:line="300" w:lineRule="exact" w:before="0" w:after="0"/>
      </w:pPr>
      <w:r>
        <w:t>Yo le pertenezco.</w:t>
      </w:r>
    </w:p>
    <w:p>
      <w:pPr>
        <w:spacing w:line="300" w:lineRule="exact" w:before="0" w:after="0"/>
      </w:pPr>
      <w:r>
        <w:t>Su gloria define mi vida. ¡Aleluya!</w:t>
      </w:r>
    </w:p>
    <w:p>
      <w:pPr>
        <w:spacing w:line="300" w:lineRule="exact" w:before="0" w:after="0"/>
      </w:pPr>
      <w:r>
        <w:t>Jesús es el eterno Dios Creador.</w:t>
      </w:r>
    </w:p>
    <w:p>
      <w:pPr>
        <w:spacing w:line="300" w:lineRule="exact" w:before="0" w:after="0"/>
      </w:pPr>
      <w:r>
        <w:t>En Jesús está la vida.</w:t>
      </w:r>
    </w:p>
    <w:p>
      <w:pPr>
        <w:spacing w:line="300" w:lineRule="exact" w:before="0" w:after="0"/>
      </w:pPr>
      <w:r>
        <w:t>A través de Jesús, la gloria de Dios se hizo hombre y habitó entre nosotros.</w:t>
      </w:r>
    </w:p>
    <w:p>
      <w:pPr>
        <w:spacing w:line="300" w:lineRule="exact" w:before="0" w:after="0"/>
      </w:pPr>
      <w:r>
        <w:t>¡Veamos la gloria de Jesús, la gloria del Hijo unigénito del Padre, lleno de gracia y de verdad! ¡Amén!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